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书名：独角兽文库  在巨鲸肚子里</w:t>
      </w:r>
    </w:p>
    <w:p>
      <w:r>
        <w:t>作者：（英）乔治·奥威尔著；董乐山，李存捧译</w:t>
      </w:r>
    </w:p>
    <w:p>
      <w:r>
        <w:t>出版社：上海：华东师范大学出版社</w:t>
      </w:r>
    </w:p>
    <w:p>
      <w:r>
        <w:t>出版日期：2015</w:t>
      </w:r>
    </w:p>
    <w:p>
      <w:r>
        <w:t>总页数：378</w:t>
      </w:r>
    </w:p>
    <w:p>
      <w:r>
        <w:t>更多请访问教客网: www.jiaokey.com</w:t>
      </w:r>
    </w:p>
    <w:p>
      <w:r>
        <w:t>独角兽文库  在巨鲸肚子里 评论地址：https://www.jiaokey.com/book/detail/13823921.html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