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书名：我爱我的家乡  上海市卷</w:t>
      </w:r>
    </w:p>
    <w:p>
      <w:r>
        <w:t>作者：袁瑢主编；曹剑尘，傅宗奕，徐根荣，冯守鹤编委</w:t>
      </w:r>
    </w:p>
    <w:p>
      <w:r>
        <w:t>出版社：北京：旅游教育出版社</w:t>
      </w:r>
    </w:p>
    <w:p>
      <w:r>
        <w:t>出版日期：1992</w:t>
      </w:r>
    </w:p>
    <w:p>
      <w:r>
        <w:t>总页数：162</w:t>
      </w:r>
    </w:p>
    <w:p>
      <w:r>
        <w:t>更多请访问教客网: www.jiaokey.com</w:t>
      </w:r>
    </w:p>
    <w:p>
      <w:r>
        <w:t>我爱我的家乡  上海市卷 评论地址：https://www.jiaokey.com/book/detail/13823833.html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