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书名：我爱我的家乡：甘肃卷</w:t>
      </w:r>
    </w:p>
    <w:p>
      <w:r>
        <w:t>作者：杜淑玉主编；谢瑞，冯国荣，李卫国，陈锡萱，马钧，张玉珊编委</w:t>
      </w:r>
    </w:p>
    <w:p>
      <w:r>
        <w:t>出版社：北京：旅游教育出版社</w:t>
      </w:r>
    </w:p>
    <w:p>
      <w:r>
        <w:t>出版日期：1992</w:t>
      </w:r>
    </w:p>
    <w:p>
      <w:r>
        <w:t>总页数：164</w:t>
      </w:r>
    </w:p>
    <w:p>
      <w:r>
        <w:t>更多请访问教客网: www.jiaokey.com</w:t>
      </w:r>
    </w:p>
    <w:p>
      <w:r>
        <w:t>我爱我的家乡：甘肃卷 评论地址：https://www.jiaokey.com/book/detail/13823831.html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