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智力开发系列丛书  初中新教材政治同步标准化考试解题思路与自测  第5册</w:t>
      </w:r>
    </w:p>
    <w:p>
      <w:r>
        <w:rPr>
          <w:rFonts w:ascii="宋体" w:hAnsi="宋体" w:eastAsia="宋体"/>
          <w:sz w:val="24"/>
        </w:rPr>
        <w:t>刘莲君，陈德纯，张秀琴，韩雪编著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智力开发系列丛书  初中新教材政治同步标准化考试解题思路与自测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刘莲君，陈德纯，张秀琴，韩雪编著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本书出售、求购地址：https://www.jiaokey.com/book/detail/13823761.html</w:t>
      </w:r>
    </w:p>
    <w:p>
      <w:r>
        <w:t>更多相关图书推荐：https://www.jiaokey.com</w:t>
      </w:r>
    </w:p>
    <w:p>
      <w:r>
        <w:t>刘莲君，陈德纯，张秀琴，韩雪编著 其他作品：https://www.jiaokey.com/tag/刘莲君，陈德纯，张秀琴，韩雪编著.html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关键词搜索：https://www.jiaokey.com/tag/智力开发系列丛书  初中新教材政治同步标准化考试解题思路与自测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