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原子结构和玻尔理论</w:t>
      </w:r>
    </w:p>
    <w:p>
      <w:r>
        <w:rPr>
          <w:rFonts w:ascii="宋体" w:hAnsi="宋体" w:eastAsia="宋体"/>
          <w:sz w:val="24"/>
        </w:rPr>
        <w:t>王贤德，史玉昌著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3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原子结构和玻尔理论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王贤德，史玉昌著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中学 学科: 教学参考资料) 原子结构(学科: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本书出售、求购地址：https://www.jiaokey.com/book/detail/13823668.html</w:t>
      </w:r>
    </w:p>
    <w:p>
      <w:r>
        <w:t>更多相关图书推荐：https://www.jiaokey.com</w:t>
      </w:r>
    </w:p>
    <w:p>
      <w:r>
        <w:t>王贤德，史玉昌著 其他作品：https://www.jiaokey.com/tag/王贤德，史玉昌著.html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关键词搜索：https://www.jiaokey.com/tag/物理(学科: 中学 学科: 教学参考资料) 原子结构(学科: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