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元曲选外篇  第二篇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元曲选外篇  第二篇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本书出售、求购地址：https://www.jiaokey.com/book/detail/13823664.html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关键词搜索：https://www.jiaokey.com/tag/元曲选外篇  第二篇.html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