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书名：戳脚-文趟子拳</w:t>
      </w:r>
    </w:p>
    <w:p>
      <w:r>
        <w:t>作者：胡星五讲授，梁德君整理</w:t>
      </w:r>
    </w:p>
    <w:p>
      <w:r>
        <w:t>出版社：沈阳：辽宁科学技术出版社</w:t>
      </w:r>
    </w:p>
    <w:p>
      <w:r>
        <w:t>出版日期：1986.08</w:t>
      </w:r>
    </w:p>
    <w:p>
      <w:r>
        <w:t>总页数：122</w:t>
      </w:r>
    </w:p>
    <w:p>
      <w:r>
        <w:t>更多请访问教客网: www.jiaokey.com</w:t>
      </w:r>
    </w:p>
    <w:p>
      <w:r>
        <w:t>戳脚-文趟子拳 评论地址：https://www.jiaokey.com/book/detail/13823659.html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