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下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本书出售、求购地址：https://www.jiaokey.com/book/detail/13823654.html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  会校会注会评本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