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上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本书出售、求购地址：https://www.jiaokey.com/book/detail/13823653.html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  会校会注会评本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