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书名：瀋陽碑志</w:t>
      </w:r>
    </w:p>
    <w:p>
      <w:r>
        <w:t>作者：瀋&lt;font color=Red&gt;陽&lt;/font&gt;市文物考古研究所编</w:t>
      </w:r>
    </w:p>
    <w:p>
      <w:r>
        <w:t>出版社：遼海出版社,2011.08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瀋陽碑志 评论地址：https://www.jiaokey.com/book/detail/13823642.html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