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延吉残留断陷盆地油气地质特点及勘探潜力</w:t>
      </w:r>
    </w:p>
    <w:p>
      <w:r>
        <w:rPr>
          <w:rFonts w:ascii="宋体" w:hAnsi="宋体" w:eastAsia="宋体"/>
          <w:sz w:val="24"/>
        </w:rPr>
        <w:t>张吉光，金成志，金银姬著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延吉残留断陷盆地油气地质特点及勘探潜力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张吉光，金成志，金银姬著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本书出售、求购地址：https://www.jiaokey.com/book/detail/13823641.html</w:t>
      </w:r>
    </w:p>
    <w:p>
      <w:r>
        <w:t>更多相关图书推荐：https://www.jiaokey.com</w:t>
      </w:r>
    </w:p>
    <w:p>
      <w:r>
        <w:t>张吉光，金成志，金银姬著 其他作品：https://www.jiaokey.com/tag/张吉光，金成志，金银姬著.html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关键词搜索：https://www.jiaokey.com/tag/延吉残留断陷盆地油气地质特点及勘探潜力.html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