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书名：兴凯湖新开流肃慎文化研究</w:t>
      </w:r>
    </w:p>
    <w:p>
      <w:r>
        <w:t>作者：董濮，韩新君编著</w:t>
      </w:r>
    </w:p>
    <w:p>
      <w:r>
        <w:t>出版社：哈尔滨:黑龙江人民出版社,2014.09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兴凯湖新开流肃慎文化研究 评论地址：https://www.jiaokey.com/book/detail/13823637.html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