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亿年前的文明信息  史前文明新探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亿年前的文明信息  史前文明新探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本书出售、求购地址：https://www.jiaokey.com/book/detail/13823625.html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关键词搜索：https://www.jiaokey.com/tag/亿年前的文明信息  史前文明新探.html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