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自学古文今译知识的教材  打开国学经典宝库的钥匙  古文今译讲座</w:t>
      </w:r>
    </w:p>
    <w:p>
      <w:r>
        <w:rPr>
          <w:rFonts w:ascii="宋体" w:hAnsi="宋体" w:eastAsia="宋体"/>
          <w:sz w:val="24"/>
        </w:rPr>
        <w:t>刘忠元著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自学古文今译知识的教材  打开国学经典宝库的钥匙  古文今译讲座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本书出售、求购地址：https://www.jiaokey.com/book/detail/13823615.html</w:t>
      </w:r>
    </w:p>
    <w:p>
      <w:r>
        <w:t>更多相关图书推荐：https://www.jiaokey.com</w:t>
      </w:r>
    </w:p>
    <w:p>
      <w:r>
        <w:t>刘忠元著 其他作品：https://www.jiaokey.com/tag/刘忠元著.html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关键词搜索：https://www.jiaokey.com/tag/自学古文今译知识的教材  打开国学经典宝库的钥匙  古文今译讲座.html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