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微变革，微创新  微博与大学生思想政治教育</w:t>
      </w:r>
    </w:p>
    <w:p>
      <w:r>
        <w:rPr>
          <w:rFonts w:ascii="宋体" w:hAnsi="宋体" w:eastAsia="宋体"/>
          <w:sz w:val="24"/>
        </w:rPr>
        <w:t>高媛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微变革，微创新  微博与大学生思想政治教育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本书出售、求购地址：https://www.jiaokey.com/book/detail/13823547.html</w:t>
      </w:r>
    </w:p>
    <w:p>
      <w:r>
        <w:t>更多相关图书推荐：https://www.jiaokey.com</w:t>
      </w:r>
    </w:p>
    <w:p>
      <w:r>
        <w:t>高媛 其他作品：https://www.jiaokey.com/tag/高媛.html</w:t>
      </w:r>
    </w:p>
    <w:p>
      <w:r>
        <w:t>关键词搜索：https://www.jiaokey.com/tag/微变革，微创新  微博与大学生思想政治教育.html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