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书名：弘毅守正  笃行日新</w:t>
      </w:r>
    </w:p>
    <w:p>
      <w:r>
        <w:t>作者：《弘毅&lt;font color=Red&gt;守&lt;/font&gt;正笃行日新：丁克全先生诞辰一百周年纪念文集》编委会编</w:t>
      </w:r>
    </w:p>
    <w:p>
      <w:r>
        <w:t>出版社：长春:东北师范大学出版社,2014.11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弘毅守正  笃行日新 评论地址：https://www.jiaokey.com/book/detail/13823531.html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