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战斗者的诗人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战斗者的诗人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本书出售、求购地址：https://www.jiaokey.com/book/detail/13823514.html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关键词搜索：https://www.jiaokey.com/tag/战斗者的诗人.html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