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漫步英文田园  新课标英语学习资源库  螺丝在拧紧</w:t>
      </w:r>
    </w:p>
    <w:p>
      <w:r>
        <w:rPr>
          <w:rFonts w:ascii="宋体" w:hAnsi="宋体" w:eastAsia="宋体"/>
          <w:sz w:val="24"/>
        </w:rPr>
        <w:t>HENRY JAMES著；苏那，艾英编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漫步英文田园  新课标英语学习资源库  螺丝在拧紧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JAMES著；苏那，艾英编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本书出售、求购地址：https://www.jiaokey.com/book/detail/13823500.html</w:t>
      </w:r>
    </w:p>
    <w:p>
      <w:r>
        <w:t>更多相关图书推荐：https://www.jiaokey.com</w:t>
      </w:r>
    </w:p>
    <w:p>
      <w:r>
        <w:t>HENRY JAMES著；苏那，艾英编 其他作品：https://www.jiaokey.com/tag/HENRY JAMES著；苏那，艾英编.html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关键词搜索：https://www.jiaokey.com/tag/漫步英文田园  新课标英语学习资源库  螺丝在拧紧.html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