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书名：课外英语  课外英语  英语下午茶  快乐收藏夹</w:t>
      </w:r>
    </w:p>
    <w:p>
      <w:r>
        <w:t>作者：天星，尘影编</w:t>
      </w:r>
    </w:p>
    <w:p>
      <w:r>
        <w:t>出版社：呼和浩特:远方出版社,2004.08</w:t>
      </w:r>
    </w:p>
    <w:p>
      <w:r>
        <w:t>出版日期：</w:t>
      </w:r>
    </w:p>
    <w:p>
      <w:r>
        <w:t>总页数：149</w:t>
      </w:r>
    </w:p>
    <w:p>
      <w:r>
        <w:t>更多请访问教客网: www.jiaokey.com</w:t>
      </w:r>
    </w:p>
    <w:p>
      <w:r>
        <w:t>课外英语  课外英语  英语下午茶  快乐收藏夹 评论地址：https://www.jiaokey.com/book/detail/13823496.html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