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英语幽默乐园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课外英语  课外英语  英语下午茶  英语幽默乐园 评论地址：https://www.jiaokey.com/book/detail/13823495.html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