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英语故事吧</w:t>
      </w:r>
    </w:p>
    <w:p>
      <w:r>
        <w:t>作者：天星，尘影编</w:t>
      </w:r>
    </w:p>
    <w:p>
      <w:r>
        <w:t>出版社：呼和浩特：远方出版社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课外英语  课外英语  英语下午茶  英语故事吧 评论地址：https://www.jiaokey.com/book/detail/13823491.html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