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英语阅读流行色系列  溢满馨香的田园  双语版</w:t>
      </w:r>
    </w:p>
    <w:p>
      <w:r>
        <w:t>作者：子桐，雨旋编</w:t>
      </w:r>
    </w:p>
    <w:p>
      <w:r>
        <w:t>出版社：呼和浩特：远方出版社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课外英语  课外英语 英语阅读流行色系列  溢满馨香的田园  双语版 评论地址：https://www.jiaokey.com/book/detail/13823486.html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