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书名：课外英语  课外英语 英语阅读流行色系列  缀满回忆的人生  双语版</w:t>
      </w:r>
    </w:p>
    <w:p>
      <w:r>
        <w:t>作者：子桐，雨旋编</w:t>
      </w:r>
    </w:p>
    <w:p>
      <w:r>
        <w:t>出版社：呼和浩特：远方出版社</w:t>
      </w:r>
    </w:p>
    <w:p>
      <w:r>
        <w:t>出版日期：2004</w:t>
      </w:r>
    </w:p>
    <w:p>
      <w:r>
        <w:t>总页数：106</w:t>
      </w:r>
    </w:p>
    <w:p>
      <w:r>
        <w:t>更多请访问教客网: www.jiaokey.com</w:t>
      </w:r>
    </w:p>
    <w:p>
      <w:r>
        <w:t>课外英语  课外英语 英语阅读流行色系列  缀满回忆的人生  双语版 评论地址：https://www.jiaokey.com/book/detail/13823485.html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