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一百丛书  《一百丛书》名人演讲一百篇</w:t>
      </w:r>
    </w:p>
    <w:p>
      <w:r>
        <w:rPr>
          <w:rFonts w:ascii="宋体" w:hAnsi="宋体" w:eastAsia="宋体"/>
          <w:sz w:val="24"/>
        </w:rPr>
        <w:t>石幼珊译·张隆溪校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一百丛书  《一百丛书》名人演讲一百篇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石幼珊译·张隆溪校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本书出售、求购地址：https://www.jiaokey.com/book/detail/13823482.html</w:t>
      </w:r>
    </w:p>
    <w:p>
      <w:r>
        <w:t>更多相关图书推荐：https://www.jiaokey.com</w:t>
      </w:r>
    </w:p>
    <w:p>
      <w:r>
        <w:t>石幼珊译·张隆溪校 其他作品：https://www.jiaokey.com/tag/石幼珊译·张隆溪校.html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关键词搜索：https://www.jiaokey.com/tag/一百丛书  《一百丛书》名人演讲一百篇.html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