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初三</w:t>
      </w:r>
    </w:p>
    <w:p>
      <w:r>
        <w:t>作者：王瑜伟主编</w:t>
      </w:r>
    </w:p>
    <w:p>
      <w:r>
        <w:t>出版社：世界图书出版西安公司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课外英语  初三 评论地址：https://www.jiaokey.com/book/detail/13823455.html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