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外贸英语函电自学手册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本书出售、求购地址：https://www.jiaokey.com/book/detail/13823437.html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关键词搜索：https://www.jiaokey.com/tag/外贸英语函电自学手册.html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