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英语专业四级水平试题精解  语法和词汇部分</w:t>
      </w:r>
    </w:p>
    <w:p>
      <w:r>
        <w:rPr>
          <w:rFonts w:ascii="宋体" w:hAnsi="宋体" w:eastAsia="宋体"/>
          <w:sz w:val="24"/>
        </w:rPr>
        <w:t>朱亚夫等编著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英语专业四级水平试题精解  语法和词汇部分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本书出售、求购地址：https://www.jiaokey.com/book/detail/13823422.html</w:t>
      </w:r>
    </w:p>
    <w:p>
      <w:r>
        <w:t>更多相关图书推荐：https://www.jiaokey.com</w:t>
      </w:r>
    </w:p>
    <w:p>
      <w:r>
        <w:t>朱亚夫等编著 其他作品：https://www.jiaokey.com/tag/朱亚夫等编著.html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关键词搜索：https://www.jiaokey.com/tag/英语专业四级水平试题精解  语法和词汇部分.html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