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全国专业技术人员职称英语等级考试综合辅导考前总复习模拟试卷  含译文  答案讲解</w:t>
      </w:r>
    </w:p>
    <w:p>
      <w:r>
        <w:rPr>
          <w:rFonts w:ascii="宋体" w:hAnsi="宋体" w:eastAsia="宋体"/>
          <w:sz w:val="24"/>
        </w:rPr>
        <w:t>人事部专业技术人员职称司原司长王雷保主编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全国专业技术人员职称英语等级考试综合辅导考前总复习模拟试卷  含译文  答案讲解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人事部专业技术人员职称司原司长王雷保主编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本书出售、求购地址：https://www.jiaokey.com/book/detail/13823419.html</w:t>
      </w:r>
    </w:p>
    <w:p>
      <w:r>
        <w:t>更多相关图书推荐：https://www.jiaokey.com</w:t>
      </w:r>
    </w:p>
    <w:p>
      <w:r>
        <w:t>人事部专业技术人员职称司原司长王雷保主编 其他作品：https://www.jiaokey.com/tag/人事部专业技术人员职称司原司长王雷保主编.html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关键词搜索：https://www.jiaokey.com/tag/全国专业技术人员职称英语等级考试综合辅导考前总复习模拟试卷  含译文  答案讲解.html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