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新语文个性化写作  高中三年级  上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新语文个性化写作  高中三年级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本书出售、求购地址：https://www.jiaokey.com/book/detail/13823373.html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关键词搜索：https://www.jiaokey.com/tag/新语文个性化写作  高中三年级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