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高中一年级  上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本书出售、求购地址：https://www.jiaokey.com/book/detail/13823371.html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