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21世纪中小学生“学作文”系列  高中  生动形象篇  高中</w:t>
      </w:r>
    </w:p>
    <w:p>
      <w:r>
        <w:rPr>
          <w:rFonts w:ascii="宋体" w:hAnsi="宋体" w:eastAsia="宋体"/>
          <w:sz w:val="24"/>
        </w:rPr>
        <w:t>薛川东，徐安崇编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21世纪中小学生“学作文”系列  高中  生动形象篇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薛川东，徐安崇编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本书出售、求购地址：https://www.jiaokey.com/book/detail/13823343.html</w:t>
      </w:r>
    </w:p>
    <w:p>
      <w:r>
        <w:t>更多相关图书推荐：https://www.jiaokey.com</w:t>
      </w:r>
    </w:p>
    <w:p>
      <w:r>
        <w:t>薛川东，徐安崇编 其他作品：https://www.jiaokey.com/tag/薛川东，徐安崇编.html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关键词搜索：https://www.jiaokey.com/tag/21世纪中小学生“学作文”系列  高中  生动形象篇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