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书名：中学生借创想象作文</w:t>
      </w:r>
    </w:p>
    <w:p>
      <w:r>
        <w:t>作者：作文成功魔方工作室编</w:t>
      </w:r>
    </w:p>
    <w:p>
      <w:r>
        <w:t>出版社：武汉：长江文艺出版社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中学生借创想象作文 评论地址：https://www.jiaokey.com/book/detail/13823338.html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