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书名：荆楚岁时记校注</w:t>
      </w:r>
    </w:p>
    <w:p>
      <w:r>
        <w:t>作者：王毓荣著</w:t>
      </w:r>
    </w:p>
    <w:p>
      <w:r>
        <w:t>出版社：北京:文津出版社,1988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荆楚岁时记校注 评论地址：https://www.jiaokey.com/book/detail/13823189.html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