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遵义文丛  第4辑  遵义方言诠注  上  西南官话</w:t>
      </w:r>
    </w:p>
    <w:p>
      <w:r>
        <w:rPr>
          <w:rFonts w:ascii="宋体" w:hAnsi="宋体" w:eastAsia="宋体"/>
          <w:sz w:val="24"/>
        </w:rPr>
        <w:t>钟金万，邱正光著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遵义文丛  第4辑  遵义方言诠注  上  西南官话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钟金万，邱正光著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本书出售、求购地址：https://www.jiaokey.com/book/detail/13823019.html</w:t>
      </w:r>
    </w:p>
    <w:p>
      <w:r>
        <w:t>更多相关图书推荐：https://www.jiaokey.com</w:t>
      </w:r>
    </w:p>
    <w:p>
      <w:r>
        <w:t>钟金万，邱正光著 其他作品：https://www.jiaokey.com/tag/钟金万，邱正光著.html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关键词搜索：https://www.jiaokey.com/tag/遵义文丛  第4辑  遵义方言诠注  上  西南官话.html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