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高等教育理论研究丛书  杏坛微子</w:t>
      </w:r>
    </w:p>
    <w:p>
      <w:r>
        <w:rPr>
          <w:rFonts w:ascii="宋体" w:hAnsi="宋体" w:eastAsia="宋体"/>
          <w:sz w:val="24"/>
        </w:rPr>
        <w:t>薛星北著；蔡丽玲，申无初，文博豪主编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高等教育理论研究丛书  杏坛微子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薛星北著；蔡丽玲，申无初，文博豪主编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本书出售、求购地址：https://www.jiaokey.com/book/detail/13823013.html</w:t>
      </w:r>
    </w:p>
    <w:p>
      <w:r>
        <w:t>更多相关图书推荐：https://www.jiaokey.com</w:t>
      </w:r>
    </w:p>
    <w:p>
      <w:r>
        <w:t>薛星北著；蔡丽玲，申无初，文博豪主编 其他作品：https://www.jiaokey.com/tag/薛星北著；蔡丽玲，申无初，文博豪主编.html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关键词搜索：https://www.jiaokey.com/tag/高等教育理论研究丛书  杏坛微子.html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