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中小学音乐与舞蹈研究撷英</w:t>
      </w:r>
    </w:p>
    <w:p>
      <w:r>
        <w:rPr>
          <w:rFonts w:ascii="宋体" w:hAnsi="宋体" w:eastAsia="宋体"/>
          <w:sz w:val="24"/>
        </w:rPr>
        <w:t>张乔，刘云松主编；陈珊珊，庹镔洁，韩天寿等副主编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中小学音乐与舞蹈研究撷英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张乔，刘云松主编；陈珊珊，庹镔洁，韩天寿等副主编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音乐课-教学研究-中小学-文集-舞蹈-教学研究-中小学-文集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本书出售、求购地址：https://www.jiaokey.com/book/detail/13823008.html</w:t>
      </w:r>
    </w:p>
    <w:p>
      <w:r>
        <w:t>更多相关图书推荐：https://www.jiaokey.com</w:t>
      </w:r>
    </w:p>
    <w:p>
      <w:r>
        <w:t>张乔，刘云松主编；陈珊珊，庹镔洁，韩天寿等副主编 其他作品：https://www.jiaokey.com/tag/张乔，刘云松主编；陈珊珊，庹镔洁，韩天寿等副主编.html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关键词搜索：https://www.jiaokey.com/tag/音乐课-教学研究-中小学-文集-舞蹈-教学研究-中小学-文集.html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