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化学教育改革与实践  2013年遵义市化学基础教育改革与创新研讨会论文集</w:t>
      </w:r>
    </w:p>
    <w:p>
      <w:r>
        <w:rPr>
          <w:rFonts w:ascii="宋体" w:hAnsi="宋体" w:eastAsia="宋体"/>
          <w:sz w:val="24"/>
        </w:rPr>
        <w:t>曾启华主编；勾华，王曼丽副主编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3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化学教育改革与实践  2013年遵义市化学基础教育改革与创新研讨会论文集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曾启华主编；勾华，王曼丽副主编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中学化学课-教学改革-文集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本书出售、求购地址：https://www.jiaokey.com/book/detail/13823007.html</w:t>
      </w:r>
    </w:p>
    <w:p>
      <w:r>
        <w:t>更多相关图书推荐：https://www.jiaokey.com</w:t>
      </w:r>
    </w:p>
    <w:p>
      <w:r>
        <w:t>曾启华主编；勾华，王曼丽副主编 其他作品：https://www.jiaokey.com/tag/曾启华主编；勾华，王曼丽副主编.html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关键词搜索：https://www.jiaokey.com/tag/中学化学课-教学改革-文集.html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