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书名：读水  丁福秋摄作品集</w:t>
      </w:r>
    </w:p>
    <w:p>
      <w:r>
        <w:t>作者：丁福秋摄</w:t>
      </w:r>
    </w:p>
    <w:p>
      <w:r>
        <w:t>出版社：北京：中国摄影出版社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读水  丁福秋摄作品集 评论地址：https://www.jiaokey.com/book/detail/13822980.html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