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培根壮苗  学前教育、小学教育探新文萃</w:t>
      </w:r>
    </w:p>
    <w:p>
      <w:r>
        <w:rPr>
          <w:rFonts w:ascii="宋体" w:hAnsi="宋体" w:eastAsia="宋体"/>
          <w:sz w:val="24"/>
        </w:rPr>
        <w:t>申健强，王文乔，何芙蓉主编；余崇举，周元莉副主编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2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培根壮苗  学前教育、小学教育探新文萃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申健强，王文乔，何芙蓉主编；余崇举，周元莉副主编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小学教育-文集-学前教育-文集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本书出售、求购地址：https://www.jiaokey.com/book/detail/13822941.html</w:t>
      </w:r>
    </w:p>
    <w:p>
      <w:r>
        <w:t>更多相关图书推荐：https://www.jiaokey.com</w:t>
      </w:r>
    </w:p>
    <w:p>
      <w:r>
        <w:t>申健强，王文乔，何芙蓉主编；余崇举，周元莉副主编 其他作品：https://www.jiaokey.com/tag/申健强，王文乔，何芙蓉主编；余崇举，周元莉副主编.html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关键词搜索：https://www.jiaokey.com/tag/小学教育-文集-学前教育-文集.html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