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红色起点  浙江画院采风集庆祝中国共产党成立90周年</w:t>
      </w:r>
    </w:p>
    <w:p>
      <w:r>
        <w:rPr>
          <w:rFonts w:ascii="宋体" w:hAnsi="宋体" w:eastAsia="宋体"/>
          <w:sz w:val="24"/>
        </w:rPr>
        <w:t>浙江画院编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红色起点  浙江画院采风集庆祝中国共产党成立90周年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本书出售、求购地址：https://www.jiaokey.com/book/detail/13822932.html</w:t>
      </w:r>
    </w:p>
    <w:p>
      <w:r>
        <w:t>更多相关图书推荐：https://www.jiaokey.com</w:t>
      </w:r>
    </w:p>
    <w:p>
      <w:r>
        <w:t>浙江画院编 其他作品：https://www.jiaokey.com/tag/浙江画院编.html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关键词搜索：https://www.jiaokey.com/tag/红色起点  浙江画院采风集庆祝中国共产党成立90周年.html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