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书名：枕云楼吟稿  第1卷  倚梦听涛集</w:t>
      </w:r>
    </w:p>
    <w:p>
      <w:r>
        <w:t>作者:汪守先著</w:t>
      </w:r>
    </w:p>
    <w:p>
      <w:r>
        <w:t>出版社:北京:作家出版社,2006.02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枕云楼吟稿  第1卷  倚梦听涛集评论地址：https://www.jiaokey.com/book/detail/13822926.html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