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平原区高速公路路基稳定性与变形控制</w:t>
      </w:r>
    </w:p>
    <w:p>
      <w:r>
        <w:rPr>
          <w:rFonts w:ascii="宋体" w:hAnsi="宋体" w:eastAsia="宋体"/>
          <w:sz w:val="24"/>
        </w:rPr>
        <w:t>杨广庆，高民欢著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平原区高速公路路基稳定性与变形控制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杨广庆，高民欢著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本书出售、求购地址：https://www.jiaokey.com/book/detail/13822757.html</w:t>
      </w:r>
    </w:p>
    <w:p>
      <w:r>
        <w:t>更多相关图书推荐：https://www.jiaokey.com</w:t>
      </w:r>
    </w:p>
    <w:p>
      <w:r>
        <w:t>杨广庆，高民欢著 其他作品：https://www.jiaokey.com/tag/杨广庆，高民欢著.html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关键词搜索：https://www.jiaokey.com/tag/平原区高速公路路基稳定性与变形控制.html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