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腹腔镜胃肠手术笔记</w:t>
      </w:r>
    </w:p>
    <w:p>
      <w:r>
        <w:rPr>
          <w:rFonts w:ascii="宋体" w:hAnsi="宋体" w:eastAsia="宋体"/>
          <w:sz w:val="24"/>
        </w:rPr>
        <w:t>李勇，臧潞，李子禹主编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腹腔镜胃肠手术笔记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李勇，臧潞，李子禹主编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本书出售、求购地址：https://www.jiaokey.com/book/detail/13822755.html</w:t>
      </w:r>
    </w:p>
    <w:p>
      <w:r>
        <w:t>更多相关图书推荐：https://www.jiaokey.com</w:t>
      </w:r>
    </w:p>
    <w:p>
      <w:r>
        <w:t>李勇，臧潞，李子禹主编 其他作品：https://www.jiaokey.com/tag/李勇，臧潞，李子禹主编.html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关键词搜索：https://www.jiaokey.com/tag/腹腔镜胃肠手术笔记.html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