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战略性新兴产业国内外标准法规解析</w:t>
      </w:r>
    </w:p>
    <w:p>
      <w:r>
        <w:rPr>
          <w:rFonts w:ascii="宋体" w:hAnsi="宋体" w:eastAsia="宋体"/>
          <w:sz w:val="24"/>
        </w:rPr>
        <w:t>黄秀文主编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战略性新兴产业国内外标准法规解析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本书出售、求购地址：https://www.jiaokey.com/book/detail/13822750.html</w:t>
      </w:r>
    </w:p>
    <w:p>
      <w:r>
        <w:t>更多相关图书推荐：https://www.jiaokey.com</w:t>
      </w:r>
    </w:p>
    <w:p>
      <w:r>
        <w:t>黄秀文主编 其他作品：https://www.jiaokey.com/tag/黄秀文主编.html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关键词搜索：https://www.jiaokey.com/tag/战略性新兴产业国内外标准法规解析.html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