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具有马尔可夫跳变的复杂动态网络动力学</w:t>
      </w:r>
    </w:p>
    <w:p>
      <w:r>
        <w:rPr>
          <w:rFonts w:ascii="宋体" w:hAnsi="宋体" w:eastAsia="宋体"/>
          <w:sz w:val="24"/>
        </w:rPr>
        <w:t>方建安等著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具有马尔可夫跳变的复杂动态网络动力学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本书出售、求购地址：https://www.jiaokey.com/book/detail/13822749.html</w:t>
      </w:r>
    </w:p>
    <w:p>
      <w:r>
        <w:t>更多相关图书推荐：https://www.jiaokey.com</w:t>
      </w:r>
    </w:p>
    <w:p>
      <w:r>
        <w:t>方建安等著 其他作品：https://www.jiaokey.com/tag/方建安等著.html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关键词搜索：https://www.jiaokey.com/tag/具有马尔可夫跳变的复杂动态网络动力学.html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