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升虚邑诗存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升虚邑诗存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本书出售、求购地址：https://www.jiaokey.com/book/detail/13822727.html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关键词搜索：https://www.jiaokey.com/tag/升虚邑诗存.html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