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3  秦岭神树  完美青春纪念版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3  秦岭神树  完美青春纪念版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本书出售、求购地址：https://www.jiaokey.com/book/detail/13822724.html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关键词搜索：https://www.jiaokey.com/tag/盗墓笔记  3  秦岭神树  完美青春纪念版.html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