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壮族山歌与人的社会化  以认知和情感为视角</w:t>
      </w:r>
    </w:p>
    <w:p>
      <w:r>
        <w:rPr>
          <w:rFonts w:ascii="宋体" w:hAnsi="宋体" w:eastAsia="宋体"/>
          <w:sz w:val="24"/>
        </w:rPr>
        <w:t>吴德群著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壮族山歌与人的社会化  以认知和情感为视角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本书出售、求购地址：https://www.jiaokey.com/book/detail/13822723.html</w:t>
      </w:r>
    </w:p>
    <w:p>
      <w:r>
        <w:t>更多相关图书推荐：https://www.jiaokey.com</w:t>
      </w:r>
    </w:p>
    <w:p>
      <w:r>
        <w:t>吴德群著 其他作品：https://www.jiaokey.com/tag/吴德群著.html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关键词搜索：https://www.jiaokey.com/tag/壮族山歌与人的社会化  以认知和情感为视角.html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