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书名：细腻风光我独知  中唐女诗人薛涛研究</w:t>
      </w:r>
    </w:p>
    <w:p>
      <w:r>
        <w:t>作者：应克荣著</w:t>
      </w:r>
    </w:p>
    <w:p>
      <w:r>
        <w:t>出版社：合肥:黄山书社,2014.09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细腻风光我独知  中唐女诗人薛涛研究 评论地址：https://www.jiaokey.com/book/detail/13822709.html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