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作者：海明威著詹森译</w:t>
      </w:r>
    </w:p>
    <w:p>
      <w:r>
        <w:t>出版社：沈阳:万卷出版公司,2014.10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老人与海 评论地址：https://www.jiaokey.com/book/detail/13822697.html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